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AA734" w14:textId="77CB7236" w:rsidR="00DB61CB" w:rsidRPr="00DB2906" w:rsidRDefault="00FC4A80" w:rsidP="00DB2906">
      <w:pPr>
        <w:pStyle w:val="Heading1"/>
        <w:ind w:left="-1080" w:right="-1170"/>
        <w:jc w:val="center"/>
        <w:rPr>
          <w:rFonts w:ascii="Verdana" w:hAnsi="Verdana"/>
          <w:sz w:val="40"/>
          <w:szCs w:val="40"/>
        </w:rPr>
      </w:pPr>
      <w:r w:rsidRPr="00420E3B">
        <w:rPr>
          <w:rFonts w:ascii="Verdana" w:hAnsi="Verdana"/>
          <w:color w:val="000000" w:themeColor="text1"/>
          <w:sz w:val="40"/>
          <w:szCs w:val="40"/>
        </w:rPr>
        <w:t>DHRUV PRAJAPATI</w:t>
      </w:r>
    </w:p>
    <w:p w14:paraId="6359819F" w14:textId="303D6088" w:rsidR="003A0025" w:rsidRPr="003A0025" w:rsidRDefault="00AC0F6E" w:rsidP="003A0025">
      <w:pPr>
        <w:jc w:val="center"/>
        <w:rPr>
          <w:rStyle w:val="Hyperlink"/>
          <w:rFonts w:ascii="Verdana" w:hAnsi="Verdana"/>
          <w:color w:val="auto"/>
          <w:u w:val="none"/>
        </w:rPr>
      </w:pPr>
      <w:hyperlink r:id="rId6" w:history="1">
        <w:r w:rsidR="00420E3B" w:rsidRPr="00420E3B">
          <w:rPr>
            <w:rStyle w:val="Hyperlink"/>
            <w:rFonts w:ascii="Verdana" w:hAnsi="Verdana"/>
            <w:color w:val="000000" w:themeColor="text1"/>
            <w:u w:val="none"/>
          </w:rPr>
          <w:t>LinkedIn</w:t>
        </w:r>
      </w:hyperlink>
      <w:r w:rsidR="00420E3B">
        <w:rPr>
          <w:rStyle w:val="Hyperlink"/>
          <w:rFonts w:ascii="Verdana" w:hAnsi="Verdana"/>
          <w:color w:val="000000" w:themeColor="text1"/>
          <w:u w:val="none"/>
        </w:rPr>
        <w:t xml:space="preserve"> </w:t>
      </w:r>
      <w:r w:rsidR="00FC4A80" w:rsidRPr="00FC4A80">
        <w:rPr>
          <w:rFonts w:ascii="Verdana" w:hAnsi="Verdana"/>
        </w:rPr>
        <w:t xml:space="preserve">| </w:t>
      </w:r>
      <w:hyperlink r:id="rId7" w:history="1">
        <w:r w:rsidR="00FC4A80" w:rsidRPr="00FC4A80">
          <w:rPr>
            <w:rStyle w:val="Hyperlink"/>
            <w:rFonts w:ascii="Verdana" w:hAnsi="Verdana"/>
            <w:color w:val="000000" w:themeColor="text1"/>
            <w:u w:val="none"/>
          </w:rPr>
          <w:t>mailto:dhruvprajapati2112000@gmail.com</w:t>
        </w:r>
      </w:hyperlink>
      <w:r w:rsidR="00420E3B">
        <w:rPr>
          <w:rStyle w:val="Hyperlink"/>
          <w:rFonts w:ascii="Verdana" w:hAnsi="Verdana"/>
          <w:color w:val="000000" w:themeColor="text1"/>
          <w:u w:val="none"/>
        </w:rPr>
        <w:t xml:space="preserve"> </w:t>
      </w:r>
      <w:r w:rsidR="00420E3B" w:rsidRPr="00FC4A80">
        <w:rPr>
          <w:rFonts w:ascii="Verdana" w:hAnsi="Verdana"/>
        </w:rPr>
        <w:t xml:space="preserve">| </w:t>
      </w:r>
      <w:r w:rsidR="00420E3B">
        <w:rPr>
          <w:rFonts w:ascii="Verdana" w:hAnsi="Verdana"/>
        </w:rPr>
        <w:t>+91 90163 93286</w:t>
      </w:r>
      <w:r w:rsidR="003A0025">
        <w:rPr>
          <w:rFonts w:ascii="Verdana" w:hAnsi="Verdana"/>
        </w:rPr>
        <w:t xml:space="preserve"> </w:t>
      </w:r>
    </w:p>
    <w:p w14:paraId="02957D11" w14:textId="3B68111B" w:rsidR="00420E3B" w:rsidRDefault="00AC0F6E" w:rsidP="00420E3B">
      <w:pPr>
        <w:jc w:val="center"/>
        <w:rPr>
          <w:rStyle w:val="Hyperlink"/>
          <w:rFonts w:ascii="Verdana" w:hAnsi="Verdana"/>
          <w:color w:val="000000" w:themeColor="text1"/>
        </w:rPr>
      </w:pPr>
      <w:r>
        <w:rPr>
          <w:rStyle w:val="Hyperlink"/>
          <w:rFonts w:ascii="Verdana" w:hAnsi="Verdana"/>
          <w:color w:val="000000" w:themeColor="text1"/>
          <w:u w:val="none"/>
        </w:rPr>
        <w:pict w14:anchorId="4EA732EC">
          <v:rect id="_x0000_i1025" style="width:491.85pt;height:1.6pt" o:hrpct="990" o:hralign="center" o:hrstd="t" o:hr="t" fillcolor="#a0a0a0" stroked="f"/>
        </w:pict>
      </w:r>
    </w:p>
    <w:p w14:paraId="28BB7F48" w14:textId="77777777" w:rsidR="00DB61CB" w:rsidRPr="000E3C13" w:rsidRDefault="00FC4A80" w:rsidP="00420E3B">
      <w:pPr>
        <w:pStyle w:val="Heading2"/>
        <w:rPr>
          <w:rFonts w:ascii="Verdana" w:hAnsi="Verdana"/>
          <w:color w:val="000000" w:themeColor="text1"/>
        </w:rPr>
      </w:pPr>
      <w:r w:rsidRPr="000E3C13">
        <w:rPr>
          <w:rFonts w:ascii="Verdana" w:hAnsi="Verdana"/>
          <w:color w:val="000000" w:themeColor="text1"/>
        </w:rPr>
        <w:t>Professional Summary</w:t>
      </w:r>
    </w:p>
    <w:p w14:paraId="5F74E516" w14:textId="79FCC26D" w:rsidR="00A76DD7" w:rsidRDefault="00656FFB" w:rsidP="00420E3B">
      <w:pPr>
        <w:rPr>
          <w:rFonts w:ascii="Verdana" w:hAnsi="Verdana"/>
        </w:rPr>
      </w:pPr>
      <w:r w:rsidRPr="00656FFB">
        <w:rPr>
          <w:rFonts w:ascii="Verdana" w:hAnsi="Verdana"/>
        </w:rPr>
        <w:t xml:space="preserve">Results-driven Associate Project Coordinator with expertise in data-driven decision-making, process improvement, and KPI management. </w:t>
      </w:r>
      <w:r w:rsidR="00521A0A">
        <w:rPr>
          <w:rFonts w:ascii="Verdana" w:hAnsi="Verdana"/>
        </w:rPr>
        <w:t>W</w:t>
      </w:r>
      <w:r w:rsidRPr="00656FFB">
        <w:rPr>
          <w:rFonts w:ascii="Verdana" w:hAnsi="Verdana"/>
        </w:rPr>
        <w:t>orking across multiple levels of an organization to drive efficiency.</w:t>
      </w:r>
      <w:r w:rsidR="00D11C07">
        <w:rPr>
          <w:rFonts w:ascii="Verdana" w:hAnsi="Verdana"/>
        </w:rPr>
        <w:t xml:space="preserve"> Led team of 10-12 people.</w:t>
      </w:r>
      <w:r w:rsidRPr="00656FFB">
        <w:rPr>
          <w:rFonts w:ascii="Verdana" w:hAnsi="Verdana"/>
        </w:rPr>
        <w:t xml:space="preserve"> Strong analytical mindset with experience in business intelligence tools, supply chain planning, and data visualization. </w:t>
      </w:r>
    </w:p>
    <w:p w14:paraId="3C0EC712" w14:textId="41B1C4C1" w:rsidR="00DB61CB" w:rsidRPr="00FC4A80" w:rsidRDefault="00AC0F6E" w:rsidP="00420E3B">
      <w:pPr>
        <w:rPr>
          <w:rFonts w:ascii="Verdana" w:hAnsi="Verdana"/>
        </w:rPr>
      </w:pPr>
      <w:r>
        <w:rPr>
          <w:rStyle w:val="Hyperlink"/>
          <w:rFonts w:ascii="Verdana" w:hAnsi="Verdana"/>
          <w:color w:val="000000" w:themeColor="text1"/>
          <w:u w:val="none"/>
        </w:rPr>
        <w:pict w14:anchorId="19829599">
          <v:rect id="_x0000_i1026" style="width:491.85pt;height:1.6pt" o:hrpct="990" o:hralign="center" o:hrstd="t" o:hr="t" fillcolor="#a0a0a0" stroked="f"/>
        </w:pict>
      </w:r>
    </w:p>
    <w:p w14:paraId="1DF7D62E" w14:textId="77078EC4" w:rsidR="00DB61CB" w:rsidRDefault="00FC4A80" w:rsidP="00420E3B">
      <w:pPr>
        <w:pStyle w:val="Heading2"/>
        <w:rPr>
          <w:rFonts w:ascii="Verdana" w:hAnsi="Verdana"/>
          <w:color w:val="000000" w:themeColor="text1"/>
        </w:rPr>
      </w:pPr>
      <w:r w:rsidRPr="000E3C13">
        <w:rPr>
          <w:rFonts w:ascii="Verdana" w:hAnsi="Verdana"/>
          <w:color w:val="000000" w:themeColor="text1"/>
        </w:rPr>
        <w:t>Professional Experience</w:t>
      </w:r>
    </w:p>
    <w:p w14:paraId="77FCF7A6" w14:textId="77777777" w:rsidR="000E3C13" w:rsidRPr="000E3C13" w:rsidRDefault="000E3C13" w:rsidP="000E3C13"/>
    <w:p w14:paraId="430C94B9" w14:textId="091AE2B0" w:rsidR="00420E3B" w:rsidRPr="00FC4A80" w:rsidRDefault="00FC4A80" w:rsidP="00420E3B">
      <w:pPr>
        <w:rPr>
          <w:rFonts w:ascii="Verdana" w:hAnsi="Verdana"/>
          <w:b/>
        </w:rPr>
      </w:pPr>
      <w:r w:rsidRPr="00FC4A80">
        <w:rPr>
          <w:rFonts w:ascii="Verdana" w:hAnsi="Verdana"/>
          <w:b/>
        </w:rPr>
        <w:t>X</w:t>
      </w:r>
      <w:r w:rsidR="00A76DD7">
        <w:rPr>
          <w:rFonts w:ascii="Verdana" w:hAnsi="Verdana"/>
          <w:b/>
        </w:rPr>
        <w:t>b</w:t>
      </w:r>
      <w:r w:rsidRPr="00FC4A80">
        <w:rPr>
          <w:rFonts w:ascii="Verdana" w:hAnsi="Verdana"/>
          <w:b/>
        </w:rPr>
        <w:t>yte</w:t>
      </w:r>
      <w:r w:rsidR="00A76DD7">
        <w:rPr>
          <w:rFonts w:ascii="Verdana" w:hAnsi="Verdana"/>
          <w:b/>
        </w:rPr>
        <w:t xml:space="preserve"> Enterprise Crawling</w:t>
      </w:r>
      <w:r w:rsidRPr="00FC4A80">
        <w:rPr>
          <w:rFonts w:ascii="Verdana" w:hAnsi="Verdana"/>
          <w:b/>
        </w:rPr>
        <w:t xml:space="preserve"> | Associate Project Coordinator | [</w:t>
      </w:r>
      <w:r w:rsidR="00A76DD7">
        <w:rPr>
          <w:rFonts w:ascii="Verdana" w:hAnsi="Verdana"/>
          <w:b/>
        </w:rPr>
        <w:t xml:space="preserve">9/2024 - Present] </w:t>
      </w:r>
    </w:p>
    <w:p w14:paraId="280F8486" w14:textId="73BAC7B8" w:rsidR="009E079E" w:rsidRPr="009E079E" w:rsidRDefault="009E079E" w:rsidP="00420E3B">
      <w:pPr>
        <w:pStyle w:val="ListParagraph"/>
        <w:numPr>
          <w:ilvl w:val="0"/>
          <w:numId w:val="11"/>
        </w:numPr>
        <w:rPr>
          <w:rFonts w:ascii="Verdana" w:hAnsi="Verdana"/>
        </w:rPr>
      </w:pPr>
      <w:r w:rsidRPr="009E079E">
        <w:rPr>
          <w:rFonts w:ascii="Verdana" w:hAnsi="Verdana"/>
        </w:rPr>
        <w:t xml:space="preserve">Recognized with the prestigious Rising Star Award for seamlessly managing Project Manager-level responsibilities and swiftly adapting processes, ensuring efficient project execution in a remarkably </w:t>
      </w:r>
      <w:r w:rsidR="00B42520">
        <w:rPr>
          <w:rFonts w:ascii="Verdana" w:hAnsi="Verdana"/>
        </w:rPr>
        <w:t>4-5 months</w:t>
      </w:r>
      <w:r w:rsidRPr="009E079E">
        <w:rPr>
          <w:rFonts w:ascii="Verdana" w:hAnsi="Verdana"/>
        </w:rPr>
        <w:t>.</w:t>
      </w:r>
    </w:p>
    <w:p w14:paraId="2021CEC8" w14:textId="4142504E" w:rsidR="00420E3B" w:rsidRPr="00420E3B" w:rsidRDefault="00420E3B" w:rsidP="00420E3B">
      <w:pPr>
        <w:pStyle w:val="ListParagraph"/>
        <w:numPr>
          <w:ilvl w:val="0"/>
          <w:numId w:val="11"/>
        </w:numPr>
        <w:rPr>
          <w:rFonts w:ascii="Verdana" w:hAnsi="Verdana"/>
        </w:rPr>
      </w:pPr>
      <w:r w:rsidRPr="00420E3B">
        <w:rPr>
          <w:rFonts w:ascii="Verdana" w:hAnsi="Verdana"/>
        </w:rPr>
        <w:t xml:space="preserve">Successfully managed more than 40 projects from initiation to completion, ensuring timely delivery and budget adherence. </w:t>
      </w:r>
    </w:p>
    <w:p w14:paraId="19E5B5FD" w14:textId="342F5A6D" w:rsidR="00DB61CB" w:rsidRPr="003826AD" w:rsidRDefault="00FC4A80" w:rsidP="003826AD">
      <w:pPr>
        <w:pStyle w:val="ListParagraph"/>
        <w:numPr>
          <w:ilvl w:val="0"/>
          <w:numId w:val="11"/>
        </w:numPr>
        <w:rPr>
          <w:rFonts w:ascii="Verdana" w:hAnsi="Verdana"/>
        </w:rPr>
      </w:pPr>
      <w:r w:rsidRPr="00420E3B">
        <w:rPr>
          <w:rFonts w:ascii="Verdana" w:hAnsi="Verdana"/>
        </w:rPr>
        <w:t>Led stakeholder alignment meetings, improving cross-functional communication and ensuring 100% project clarity.</w:t>
      </w:r>
    </w:p>
    <w:p w14:paraId="1C83674E" w14:textId="10008B6F" w:rsidR="00DB61CB" w:rsidRPr="00420E3B" w:rsidRDefault="00D11C07" w:rsidP="00420E3B">
      <w:pPr>
        <w:pStyle w:val="ListParagraph"/>
        <w:numPr>
          <w:ilvl w:val="0"/>
          <w:numId w:val="11"/>
        </w:numPr>
        <w:rPr>
          <w:rFonts w:ascii="Verdana" w:hAnsi="Verdana"/>
        </w:rPr>
      </w:pPr>
      <w:r>
        <w:rPr>
          <w:rFonts w:ascii="Verdana" w:hAnsi="Verdana"/>
        </w:rPr>
        <w:t>M</w:t>
      </w:r>
      <w:r w:rsidR="00420E3B" w:rsidRPr="00420E3B">
        <w:rPr>
          <w:rFonts w:ascii="Verdana" w:hAnsi="Verdana"/>
        </w:rPr>
        <w:t>anaging Monthly, Weekly, Daily and Ad-HOC projects</w:t>
      </w:r>
      <w:r w:rsidR="00FC4A80" w:rsidRPr="00420E3B">
        <w:rPr>
          <w:rFonts w:ascii="Verdana" w:hAnsi="Verdana"/>
        </w:rPr>
        <w:t>.</w:t>
      </w:r>
    </w:p>
    <w:p w14:paraId="781EDE3E" w14:textId="4B8DC06A" w:rsidR="00DB61CB" w:rsidRDefault="00FC4A80" w:rsidP="00420E3B">
      <w:pPr>
        <w:pStyle w:val="ListParagraph"/>
        <w:numPr>
          <w:ilvl w:val="0"/>
          <w:numId w:val="11"/>
        </w:numPr>
        <w:rPr>
          <w:rFonts w:ascii="Verdana" w:hAnsi="Verdana"/>
        </w:rPr>
      </w:pPr>
      <w:r w:rsidRPr="00420E3B">
        <w:rPr>
          <w:rFonts w:ascii="Verdana" w:hAnsi="Verdana"/>
        </w:rPr>
        <w:t xml:space="preserve">Coordinated with internal teams to streamline workflows, increasing overall efficiency by </w:t>
      </w:r>
      <w:r w:rsidR="009E079E">
        <w:rPr>
          <w:rFonts w:ascii="Verdana" w:hAnsi="Verdana"/>
        </w:rPr>
        <w:t>4</w:t>
      </w:r>
      <w:r w:rsidR="00420E3B" w:rsidRPr="00420E3B">
        <w:rPr>
          <w:rFonts w:ascii="Verdana" w:hAnsi="Verdana"/>
        </w:rPr>
        <w:t>0</w:t>
      </w:r>
      <w:r w:rsidRPr="00420E3B">
        <w:rPr>
          <w:rFonts w:ascii="Verdana" w:hAnsi="Verdana"/>
        </w:rPr>
        <w:t>%.</w:t>
      </w:r>
    </w:p>
    <w:p w14:paraId="165C4E5B" w14:textId="0BB02C51" w:rsidR="00D11C07" w:rsidRPr="00FC4A80" w:rsidRDefault="00D11C07" w:rsidP="00D11C07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Salecto India </w:t>
      </w:r>
      <w:r w:rsidRPr="00FC4A80">
        <w:rPr>
          <w:rFonts w:ascii="Verdana" w:hAnsi="Verdana"/>
          <w:b/>
        </w:rPr>
        <w:t xml:space="preserve">| </w:t>
      </w:r>
      <w:r>
        <w:rPr>
          <w:rFonts w:ascii="Verdana" w:hAnsi="Verdana"/>
          <w:b/>
        </w:rPr>
        <w:t>Frontend Developer Trainee</w:t>
      </w:r>
      <w:r w:rsidRPr="00FC4A80">
        <w:rPr>
          <w:rFonts w:ascii="Verdana" w:hAnsi="Verdana"/>
          <w:b/>
        </w:rPr>
        <w:t xml:space="preserve"> | [</w:t>
      </w:r>
      <w:r w:rsidR="00A76DD7">
        <w:rPr>
          <w:rFonts w:ascii="Verdana" w:hAnsi="Verdana"/>
          <w:b/>
        </w:rPr>
        <w:t>02/2023 – 07/2023</w:t>
      </w:r>
      <w:r>
        <w:rPr>
          <w:rFonts w:ascii="Verdana" w:hAnsi="Verdana"/>
          <w:b/>
        </w:rPr>
        <w:t>]</w:t>
      </w:r>
    </w:p>
    <w:p w14:paraId="5D012389" w14:textId="3630C109" w:rsidR="00B848A1" w:rsidRPr="00241DA6" w:rsidRDefault="00241DA6" w:rsidP="00A76DD7">
      <w:pPr>
        <w:pStyle w:val="NormalWeb"/>
        <w:numPr>
          <w:ilvl w:val="0"/>
          <w:numId w:val="11"/>
        </w:numPr>
        <w:rPr>
          <w:rFonts w:ascii="Verdana" w:hAnsi="Verdana"/>
          <w:b/>
          <w:bCs/>
          <w:sz w:val="22"/>
          <w:szCs w:val="22"/>
        </w:rPr>
      </w:pPr>
      <w:r w:rsidRPr="00241DA6">
        <w:rPr>
          <w:rFonts w:ascii="Verdana" w:hAnsi="Verdana"/>
          <w:sz w:val="22"/>
          <w:szCs w:val="22"/>
        </w:rPr>
        <w:t xml:space="preserve">Developed and optimized </w:t>
      </w:r>
      <w:r w:rsidRPr="00241DA6">
        <w:rPr>
          <w:rStyle w:val="Strong"/>
          <w:rFonts w:ascii="Verdana" w:hAnsi="Verdana"/>
          <w:b w:val="0"/>
          <w:bCs w:val="0"/>
          <w:sz w:val="22"/>
          <w:szCs w:val="22"/>
        </w:rPr>
        <w:t>8+responsive websites per month</w:t>
      </w:r>
      <w:r w:rsidRPr="00241DA6">
        <w:rPr>
          <w:rFonts w:ascii="Verdana" w:hAnsi="Verdana"/>
          <w:sz w:val="22"/>
          <w:szCs w:val="22"/>
        </w:rPr>
        <w:t xml:space="preserve"> using Magento, HTML, CSS, and JavaScript, enhancing performance and user experience.</w:t>
      </w:r>
    </w:p>
    <w:p w14:paraId="15192FB5" w14:textId="77777777" w:rsidR="00EB498F" w:rsidRDefault="00B848A1" w:rsidP="00EB498F">
      <w:pPr>
        <w:pStyle w:val="NormalWeb"/>
        <w:numPr>
          <w:ilvl w:val="0"/>
          <w:numId w:val="11"/>
        </w:numPr>
        <w:rPr>
          <w:rFonts w:ascii="Verdana" w:hAnsi="Verdana"/>
          <w:b/>
          <w:bCs/>
          <w:sz w:val="22"/>
          <w:szCs w:val="22"/>
        </w:rPr>
      </w:pPr>
      <w:r w:rsidRPr="00241DA6">
        <w:rPr>
          <w:rFonts w:ascii="Verdana" w:hAnsi="Verdana"/>
          <w:sz w:val="22"/>
          <w:szCs w:val="22"/>
        </w:rPr>
        <w:t>Coordinated daily peer reviews through Git workflow for an average of 10 pull requests per week, enhancing code quality by identifying and addressing potential issues before integration into production environments.</w:t>
      </w:r>
    </w:p>
    <w:p w14:paraId="6AC925D3" w14:textId="237900D2" w:rsidR="00D11C07" w:rsidRPr="00EB498F" w:rsidRDefault="00AC0F6E" w:rsidP="00EB498F">
      <w:pPr>
        <w:ind w:left="360"/>
        <w:rPr>
          <w:rFonts w:ascii="Verdana" w:hAnsi="Verdana"/>
          <w:color w:val="000000" w:themeColor="text1"/>
          <w:u w:val="single"/>
        </w:rPr>
      </w:pPr>
      <w:r>
        <w:rPr>
          <w:rStyle w:val="Hyperlink"/>
          <w:rFonts w:ascii="Verdana" w:hAnsi="Verdana"/>
          <w:color w:val="000000" w:themeColor="text1"/>
          <w:u w:val="none"/>
        </w:rPr>
        <w:pict w14:anchorId="079D46D4">
          <v:rect id="_x0000_i1027" style="width:474pt;height:1.6pt" o:hrpct="990" o:hralign="center" o:hrstd="t" o:hr="t" fillcolor="#a0a0a0" stroked="f"/>
        </w:pict>
      </w:r>
    </w:p>
    <w:p w14:paraId="5340F898" w14:textId="77777777" w:rsidR="00DB61CB" w:rsidRPr="000E3C13" w:rsidRDefault="00FC4A80" w:rsidP="00420E3B">
      <w:pPr>
        <w:pStyle w:val="Heading2"/>
        <w:rPr>
          <w:rFonts w:ascii="Verdana" w:hAnsi="Verdana"/>
          <w:color w:val="000000" w:themeColor="text1"/>
        </w:rPr>
      </w:pPr>
      <w:r w:rsidRPr="000E3C13">
        <w:rPr>
          <w:rFonts w:ascii="Verdana" w:hAnsi="Verdana"/>
          <w:color w:val="000000" w:themeColor="text1"/>
        </w:rPr>
        <w:t>Skills &amp; Competencies</w:t>
      </w:r>
    </w:p>
    <w:p w14:paraId="7E8DB3A9" w14:textId="02997F53" w:rsidR="00DB61CB" w:rsidRPr="009E079E" w:rsidRDefault="00FC4A80" w:rsidP="009E079E">
      <w:pPr>
        <w:pStyle w:val="ListParagraph"/>
        <w:numPr>
          <w:ilvl w:val="0"/>
          <w:numId w:val="11"/>
        </w:numPr>
        <w:rPr>
          <w:rFonts w:ascii="Verdana" w:hAnsi="Verdana"/>
        </w:rPr>
      </w:pPr>
      <w:r w:rsidRPr="009E079E">
        <w:rPr>
          <w:rFonts w:ascii="Verdana" w:hAnsi="Verdana"/>
        </w:rPr>
        <w:t>Project Management &amp; Coordination</w:t>
      </w:r>
    </w:p>
    <w:p w14:paraId="1D324F6F" w14:textId="18A86E21" w:rsidR="00DB61CB" w:rsidRPr="009E079E" w:rsidRDefault="00D11C07" w:rsidP="009E079E">
      <w:pPr>
        <w:pStyle w:val="ListParagraph"/>
        <w:numPr>
          <w:ilvl w:val="0"/>
          <w:numId w:val="11"/>
        </w:numPr>
        <w:rPr>
          <w:rFonts w:ascii="Verdana" w:hAnsi="Verdana"/>
        </w:rPr>
      </w:pPr>
      <w:r>
        <w:rPr>
          <w:rFonts w:ascii="Verdana" w:hAnsi="Verdana"/>
        </w:rPr>
        <w:t xml:space="preserve">JIRA, GLACIER and PMS </w:t>
      </w:r>
    </w:p>
    <w:p w14:paraId="2E1E24AD" w14:textId="0E93FF71" w:rsidR="00DB61CB" w:rsidRPr="009E079E" w:rsidRDefault="00D11C07" w:rsidP="009E079E">
      <w:pPr>
        <w:pStyle w:val="ListParagraph"/>
        <w:numPr>
          <w:ilvl w:val="0"/>
          <w:numId w:val="11"/>
        </w:numPr>
        <w:rPr>
          <w:rFonts w:ascii="Verdana" w:hAnsi="Verdana"/>
        </w:rPr>
      </w:pPr>
      <w:r>
        <w:rPr>
          <w:rFonts w:ascii="Verdana" w:hAnsi="Verdana"/>
        </w:rPr>
        <w:t>Agile and Waterfall Methodologies</w:t>
      </w:r>
    </w:p>
    <w:p w14:paraId="5571C209" w14:textId="4CFCFA13" w:rsidR="00DB61CB" w:rsidRPr="009E079E" w:rsidRDefault="00FC4A80" w:rsidP="009E079E">
      <w:pPr>
        <w:pStyle w:val="ListParagraph"/>
        <w:numPr>
          <w:ilvl w:val="0"/>
          <w:numId w:val="11"/>
        </w:numPr>
        <w:rPr>
          <w:rFonts w:ascii="Verdana" w:hAnsi="Verdana"/>
        </w:rPr>
      </w:pPr>
      <w:r w:rsidRPr="009E079E">
        <w:rPr>
          <w:rFonts w:ascii="Verdana" w:hAnsi="Verdana"/>
        </w:rPr>
        <w:t>Internal Team Management</w:t>
      </w:r>
    </w:p>
    <w:p w14:paraId="082DAE29" w14:textId="096771C3" w:rsidR="00DB61CB" w:rsidRPr="009E079E" w:rsidRDefault="00FC4A80" w:rsidP="009E079E">
      <w:pPr>
        <w:pStyle w:val="ListParagraph"/>
        <w:numPr>
          <w:ilvl w:val="0"/>
          <w:numId w:val="11"/>
        </w:numPr>
        <w:rPr>
          <w:rFonts w:ascii="Verdana" w:hAnsi="Verdana"/>
        </w:rPr>
      </w:pPr>
      <w:r w:rsidRPr="009E079E">
        <w:rPr>
          <w:rFonts w:ascii="Verdana" w:hAnsi="Verdana"/>
        </w:rPr>
        <w:t>Process Optimization</w:t>
      </w:r>
    </w:p>
    <w:p w14:paraId="5B7F1B08" w14:textId="0AC3529C" w:rsidR="00DB61CB" w:rsidRPr="009E079E" w:rsidRDefault="00D11C07" w:rsidP="009E079E">
      <w:pPr>
        <w:pStyle w:val="ListParagraph"/>
        <w:numPr>
          <w:ilvl w:val="0"/>
          <w:numId w:val="11"/>
        </w:numPr>
        <w:rPr>
          <w:rFonts w:ascii="Verdana" w:hAnsi="Verdana"/>
        </w:rPr>
      </w:pPr>
      <w:r>
        <w:rPr>
          <w:rFonts w:ascii="Verdana" w:hAnsi="Verdana"/>
        </w:rPr>
        <w:t>SDLC and STLC (Basic)</w:t>
      </w:r>
    </w:p>
    <w:p w14:paraId="363CEE54" w14:textId="40A281A0" w:rsidR="00DB61CB" w:rsidRPr="009E079E" w:rsidRDefault="00D11C07" w:rsidP="009E079E">
      <w:pPr>
        <w:pStyle w:val="ListParagraph"/>
        <w:numPr>
          <w:ilvl w:val="0"/>
          <w:numId w:val="11"/>
        </w:numPr>
        <w:rPr>
          <w:rFonts w:ascii="Verdana" w:hAnsi="Verdana"/>
        </w:rPr>
      </w:pPr>
      <w:r>
        <w:rPr>
          <w:rFonts w:ascii="Verdana" w:hAnsi="Verdana"/>
        </w:rPr>
        <w:t>HTML, CSS and MAGENTO 2.0</w:t>
      </w:r>
    </w:p>
    <w:p w14:paraId="607C2009" w14:textId="51945656" w:rsidR="00D11C07" w:rsidRDefault="00D11C07" w:rsidP="00420E3B">
      <w:pPr>
        <w:pStyle w:val="ListParagraph"/>
        <w:numPr>
          <w:ilvl w:val="0"/>
          <w:numId w:val="11"/>
        </w:numPr>
        <w:rPr>
          <w:rFonts w:ascii="Verdana" w:hAnsi="Verdana"/>
        </w:rPr>
      </w:pPr>
      <w:r>
        <w:rPr>
          <w:rFonts w:ascii="Verdana" w:hAnsi="Verdana"/>
        </w:rPr>
        <w:t>Stakeholder and Client communication</w:t>
      </w:r>
    </w:p>
    <w:p w14:paraId="232193C5" w14:textId="77777777" w:rsidR="00A76DD7" w:rsidRPr="00A76DD7" w:rsidRDefault="00A76DD7" w:rsidP="00A76DD7">
      <w:pPr>
        <w:rPr>
          <w:rFonts w:ascii="Verdana" w:hAnsi="Verdana"/>
        </w:rPr>
      </w:pPr>
    </w:p>
    <w:p w14:paraId="73C85D44" w14:textId="68AEE9F2" w:rsidR="000E3C13" w:rsidRPr="000E3C13" w:rsidRDefault="00FC4A80" w:rsidP="000E3C13">
      <w:pPr>
        <w:pStyle w:val="Heading2"/>
        <w:rPr>
          <w:rFonts w:ascii="Verdana" w:hAnsi="Verdana"/>
          <w:color w:val="000000" w:themeColor="text1"/>
        </w:rPr>
      </w:pPr>
      <w:r w:rsidRPr="000E3C13">
        <w:rPr>
          <w:rFonts w:ascii="Verdana" w:hAnsi="Verdana"/>
          <w:color w:val="000000" w:themeColor="text1"/>
        </w:rPr>
        <w:lastRenderedPageBreak/>
        <w:t>Education</w:t>
      </w:r>
    </w:p>
    <w:p w14:paraId="58D69D6E" w14:textId="77777777" w:rsidR="008A7DCF" w:rsidRDefault="000E3C13" w:rsidP="008A7DCF">
      <w:pPr>
        <w:pStyle w:val="ListParagraph"/>
        <w:numPr>
          <w:ilvl w:val="0"/>
          <w:numId w:val="11"/>
        </w:num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Indian Institute of Management                                          [2023 - Present]                                              </w:t>
      </w:r>
      <w:r w:rsidR="00FC4A80" w:rsidRPr="000E3C13">
        <w:rPr>
          <w:rFonts w:ascii="Verdana" w:hAnsi="Verdana"/>
          <w:b/>
          <w:bCs/>
        </w:rPr>
        <w:br/>
      </w:r>
      <w:r>
        <w:rPr>
          <w:rFonts w:ascii="Verdana" w:hAnsi="Verdana"/>
          <w:b/>
          <w:bCs/>
        </w:rPr>
        <w:t>[Leadership Skills]</w:t>
      </w:r>
      <w:r w:rsidR="008A7DCF">
        <w:rPr>
          <w:rFonts w:ascii="Verdana" w:hAnsi="Verdana"/>
          <w:b/>
          <w:bCs/>
        </w:rPr>
        <w:t xml:space="preserve"> </w:t>
      </w:r>
    </w:p>
    <w:p w14:paraId="4289FD47" w14:textId="6C796DFC" w:rsidR="008A7DCF" w:rsidRPr="008A7DCF" w:rsidRDefault="008A7DCF" w:rsidP="008A7DCF">
      <w:pPr>
        <w:pStyle w:val="ListParagraph"/>
        <w:rPr>
          <w:rFonts w:ascii="Verdana" w:hAnsi="Verdana"/>
          <w:b/>
          <w:bCs/>
        </w:rPr>
      </w:pPr>
      <w:r w:rsidRPr="008A7DCF">
        <w:rPr>
          <w:rFonts w:ascii="Verdana" w:hAnsi="Verdana"/>
        </w:rPr>
        <w:t xml:space="preserve">Learn self-leadership through introspection, psychology, emotional intelligence, and a positive mindset. Explore the TREAT leadership framework, focusing on </w:t>
      </w:r>
      <w:r w:rsidR="00186F56">
        <w:rPr>
          <w:rFonts w:ascii="Verdana" w:hAnsi="Verdana"/>
        </w:rPr>
        <w:t xml:space="preserve">5+ </w:t>
      </w:r>
      <w:r w:rsidRPr="008A7DCF">
        <w:rPr>
          <w:rFonts w:ascii="Verdana" w:hAnsi="Verdana"/>
        </w:rPr>
        <w:t>key behavioral competencies for modern leaders. Develop sustainable relationships using supportive communication</w:t>
      </w:r>
      <w:r w:rsidR="00186F56">
        <w:rPr>
          <w:rFonts w:ascii="Verdana" w:hAnsi="Verdana"/>
        </w:rPr>
        <w:t xml:space="preserve"> two-way communication</w:t>
      </w:r>
      <w:r w:rsidRPr="008A7DCF">
        <w:rPr>
          <w:rFonts w:ascii="Verdana" w:hAnsi="Verdana"/>
        </w:rPr>
        <w:t xml:space="preserve"> and bias awareness in interactions. Enhance decision-making by analyzing biases and insights from behavioral economists and Nobel laureates</w:t>
      </w:r>
      <w:r>
        <w:t>.</w:t>
      </w:r>
    </w:p>
    <w:p w14:paraId="1658F353" w14:textId="77777777" w:rsidR="002B74EA" w:rsidRDefault="002B74EA" w:rsidP="002B74EA">
      <w:pPr>
        <w:pStyle w:val="ListParagraph"/>
        <w:rPr>
          <w:rFonts w:ascii="Verdana" w:hAnsi="Verdana"/>
          <w:b/>
          <w:bCs/>
        </w:rPr>
      </w:pPr>
    </w:p>
    <w:p w14:paraId="6FC70A5B" w14:textId="72A8399C" w:rsidR="000E3C13" w:rsidRDefault="000E3C13" w:rsidP="000E3C13">
      <w:pPr>
        <w:pStyle w:val="ListParagraph"/>
        <w:numPr>
          <w:ilvl w:val="0"/>
          <w:numId w:val="11"/>
        </w:num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LinkedIn Learning                                                                   [2024 - 2024]</w:t>
      </w:r>
    </w:p>
    <w:p w14:paraId="3AB70085" w14:textId="0C0D1363" w:rsidR="002B74EA" w:rsidRDefault="002B74EA" w:rsidP="002B74EA">
      <w:pPr>
        <w:pStyle w:val="ListParagrap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[Project Management]</w:t>
      </w:r>
    </w:p>
    <w:p w14:paraId="5CC39C39" w14:textId="5295F0E6" w:rsidR="00EA238D" w:rsidRPr="00EA238D" w:rsidRDefault="00EA238D" w:rsidP="002B74EA">
      <w:pPr>
        <w:pStyle w:val="ListParagraph"/>
        <w:rPr>
          <w:rFonts w:ascii="Verdana" w:hAnsi="Verdana"/>
          <w:b/>
          <w:bCs/>
        </w:rPr>
      </w:pPr>
      <w:r w:rsidRPr="00EA238D">
        <w:rPr>
          <w:rFonts w:ascii="Verdana" w:hAnsi="Verdana"/>
        </w:rPr>
        <w:t xml:space="preserve">Effectively plan, execute, and manage projects. Gained expertise in </w:t>
      </w:r>
      <w:r w:rsidRPr="00EA238D">
        <w:rPr>
          <w:rStyle w:val="Strong"/>
          <w:rFonts w:ascii="Verdana" w:hAnsi="Verdana"/>
          <w:b w:val="0"/>
          <w:bCs w:val="0"/>
        </w:rPr>
        <w:t>Agile and Waterfall methodologies, resource allocation, risk assessment, and stakeholder communication</w:t>
      </w:r>
      <w:r w:rsidRPr="00EA238D">
        <w:rPr>
          <w:rFonts w:ascii="Verdana" w:hAnsi="Verdana"/>
        </w:rPr>
        <w:t xml:space="preserve">. Learned to track project progress, meet deadlines, and implement best practices for process improvement, ensuring efficient and </w:t>
      </w:r>
      <w:r w:rsidR="00186F56">
        <w:rPr>
          <w:rFonts w:ascii="Verdana" w:hAnsi="Verdana"/>
        </w:rPr>
        <w:t>95% on time</w:t>
      </w:r>
      <w:r w:rsidRPr="00EA238D">
        <w:rPr>
          <w:rFonts w:ascii="Verdana" w:hAnsi="Verdana"/>
        </w:rPr>
        <w:t xml:space="preserve"> project delivery.</w:t>
      </w:r>
    </w:p>
    <w:p w14:paraId="31AE000F" w14:textId="77777777" w:rsidR="002B74EA" w:rsidRDefault="002B74EA" w:rsidP="002B74EA">
      <w:pPr>
        <w:pStyle w:val="ListParagraph"/>
        <w:rPr>
          <w:rFonts w:ascii="Verdana" w:hAnsi="Verdana"/>
          <w:b/>
          <w:bCs/>
        </w:rPr>
      </w:pPr>
    </w:p>
    <w:p w14:paraId="687CD61B" w14:textId="66EC8999" w:rsidR="000E3C13" w:rsidRDefault="000E3C13" w:rsidP="000E3C13">
      <w:pPr>
        <w:pStyle w:val="ListParagraph"/>
        <w:numPr>
          <w:ilvl w:val="0"/>
          <w:numId w:val="11"/>
        </w:num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Masters in Science                                                                   [2022 - 2024]</w:t>
      </w:r>
    </w:p>
    <w:p w14:paraId="1B6792F1" w14:textId="6DD03C78" w:rsidR="002B74EA" w:rsidRDefault="002B74EA" w:rsidP="002B74EA">
      <w:pPr>
        <w:pStyle w:val="ListParagrap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[Geology]</w:t>
      </w:r>
      <w:r w:rsidR="00EA238D">
        <w:rPr>
          <w:rFonts w:ascii="Verdana" w:hAnsi="Verdana"/>
          <w:b/>
          <w:bCs/>
        </w:rPr>
        <w:t xml:space="preserve"> 7.</w:t>
      </w:r>
      <w:r w:rsidR="005A7978">
        <w:rPr>
          <w:rFonts w:ascii="Verdana" w:hAnsi="Verdana"/>
          <w:b/>
          <w:bCs/>
        </w:rPr>
        <w:t>18</w:t>
      </w:r>
      <w:r w:rsidR="00EA238D">
        <w:rPr>
          <w:rFonts w:ascii="Verdana" w:hAnsi="Verdana"/>
          <w:b/>
          <w:bCs/>
        </w:rPr>
        <w:t xml:space="preserve"> CGPA</w:t>
      </w:r>
    </w:p>
    <w:p w14:paraId="243005D5" w14:textId="3F5FC326" w:rsidR="002B74EA" w:rsidRDefault="00BA3A30" w:rsidP="002B74EA">
      <w:pPr>
        <w:pStyle w:val="ListParagraph"/>
        <w:rPr>
          <w:rFonts w:ascii="Verdana" w:hAnsi="Verdana"/>
        </w:rPr>
      </w:pPr>
      <w:r w:rsidRPr="00BA3A30">
        <w:rPr>
          <w:rFonts w:ascii="Verdana" w:hAnsi="Verdana"/>
        </w:rPr>
        <w:t>Led a sports committee of 30+ members, overseeing the planning and execution of sports events from inception to successful completion</w:t>
      </w:r>
      <w:r>
        <w:rPr>
          <w:rFonts w:ascii="Verdana" w:hAnsi="Verdana"/>
        </w:rPr>
        <w:t>.</w:t>
      </w:r>
    </w:p>
    <w:p w14:paraId="57CE69C3" w14:textId="77777777" w:rsidR="00BA3A30" w:rsidRPr="00BA3A30" w:rsidRDefault="00BA3A30" w:rsidP="002B74EA">
      <w:pPr>
        <w:pStyle w:val="ListParagraph"/>
        <w:rPr>
          <w:rFonts w:ascii="Verdana" w:hAnsi="Verdana"/>
          <w:b/>
          <w:bCs/>
        </w:rPr>
      </w:pPr>
    </w:p>
    <w:p w14:paraId="6561EE85" w14:textId="2E8729B2" w:rsidR="002B74EA" w:rsidRDefault="002B74EA" w:rsidP="002B74EA">
      <w:pPr>
        <w:pStyle w:val="ListParagraph"/>
        <w:numPr>
          <w:ilvl w:val="0"/>
          <w:numId w:val="11"/>
        </w:num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Bachelors in Science                                                                [2019 - 2022]</w:t>
      </w:r>
    </w:p>
    <w:p w14:paraId="1257655D" w14:textId="603D2FAF" w:rsidR="002B74EA" w:rsidRDefault="002B74EA" w:rsidP="002B74EA">
      <w:pPr>
        <w:pStyle w:val="ListParagrap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[Geology]</w:t>
      </w:r>
      <w:r w:rsidR="00EA238D">
        <w:rPr>
          <w:rFonts w:ascii="Verdana" w:hAnsi="Verdana"/>
          <w:b/>
          <w:bCs/>
        </w:rPr>
        <w:t xml:space="preserve"> 7.2</w:t>
      </w:r>
      <w:r w:rsidR="009F6DB4">
        <w:rPr>
          <w:rFonts w:ascii="Verdana" w:hAnsi="Verdana"/>
          <w:b/>
          <w:bCs/>
        </w:rPr>
        <w:t>0</w:t>
      </w:r>
      <w:r w:rsidR="00EA238D">
        <w:rPr>
          <w:rFonts w:ascii="Verdana" w:hAnsi="Verdana"/>
          <w:b/>
          <w:bCs/>
        </w:rPr>
        <w:t xml:space="preserve"> CGPA</w:t>
      </w:r>
    </w:p>
    <w:p w14:paraId="425E426D" w14:textId="35BB8EF5" w:rsidR="00BA3A30" w:rsidRDefault="00BA3A30" w:rsidP="002B74EA">
      <w:pPr>
        <w:pStyle w:val="ListParagraph"/>
        <w:rPr>
          <w:rFonts w:ascii="Verdana" w:hAnsi="Verdana"/>
        </w:rPr>
      </w:pPr>
      <w:r w:rsidRPr="00BA3A30">
        <w:rPr>
          <w:rFonts w:ascii="Verdana" w:hAnsi="Verdana"/>
        </w:rPr>
        <w:t xml:space="preserve">Active member of the Cultural and Sports Committee, volunteering in organizing and managing </w:t>
      </w:r>
      <w:r w:rsidR="00B848A1">
        <w:rPr>
          <w:rFonts w:ascii="Verdana" w:hAnsi="Verdana"/>
        </w:rPr>
        <w:t>more than 10 events.</w:t>
      </w:r>
    </w:p>
    <w:p w14:paraId="03B1FA7A" w14:textId="77777777" w:rsidR="003A0025" w:rsidRPr="00BA3A30" w:rsidRDefault="003A0025" w:rsidP="002B74EA">
      <w:pPr>
        <w:pStyle w:val="ListParagraph"/>
        <w:rPr>
          <w:rFonts w:ascii="Verdana" w:hAnsi="Verdana"/>
          <w:b/>
          <w:bCs/>
        </w:rPr>
      </w:pPr>
    </w:p>
    <w:p w14:paraId="0F9E3225" w14:textId="73E3FF14" w:rsidR="00DB61CB" w:rsidRPr="00FC4A80" w:rsidRDefault="00FC4A80" w:rsidP="00420E3B">
      <w:pPr>
        <w:pStyle w:val="Heading2"/>
        <w:rPr>
          <w:rFonts w:ascii="Verdana" w:hAnsi="Verdana"/>
        </w:rPr>
      </w:pPr>
      <w:r w:rsidRPr="00FC4A80">
        <w:rPr>
          <w:rFonts w:ascii="Verdana" w:hAnsi="Verdana"/>
        </w:rPr>
        <w:t>Certifications</w:t>
      </w:r>
      <w:r w:rsidR="009F6DB4">
        <w:rPr>
          <w:rFonts w:ascii="Verdana" w:hAnsi="Verdana"/>
        </w:rPr>
        <w:br/>
      </w:r>
      <w:r w:rsidRPr="00FC4A80">
        <w:rPr>
          <w:rFonts w:ascii="Verdana" w:hAnsi="Verdana"/>
        </w:rPr>
        <w:t xml:space="preserve"> </w:t>
      </w:r>
    </w:p>
    <w:p w14:paraId="29C3FB24" w14:textId="3C2A1934" w:rsidR="00BA3A30" w:rsidRDefault="00FC4A80" w:rsidP="00420E3B">
      <w:pPr>
        <w:rPr>
          <w:rFonts w:ascii="Verdana" w:hAnsi="Verdana"/>
        </w:rPr>
      </w:pPr>
      <w:r w:rsidRPr="00FC4A80">
        <w:rPr>
          <w:rFonts w:ascii="Verdana" w:hAnsi="Verdana"/>
        </w:rPr>
        <w:t>- [</w:t>
      </w:r>
      <w:r w:rsidR="00BA3A30">
        <w:rPr>
          <w:rFonts w:ascii="Verdana" w:hAnsi="Verdana"/>
        </w:rPr>
        <w:t>Project Management</w:t>
      </w:r>
      <w:r w:rsidRPr="00FC4A80">
        <w:rPr>
          <w:rFonts w:ascii="Verdana" w:hAnsi="Verdana"/>
        </w:rPr>
        <w:t>] | [</w:t>
      </w:r>
      <w:r w:rsidR="00BA3A30">
        <w:rPr>
          <w:rFonts w:ascii="Verdana" w:hAnsi="Verdana"/>
        </w:rPr>
        <w:t>LinkedIn Learning</w:t>
      </w:r>
      <w:r w:rsidRPr="00FC4A80">
        <w:rPr>
          <w:rFonts w:ascii="Verdana" w:hAnsi="Verdana"/>
        </w:rPr>
        <w:t xml:space="preserve">]  </w:t>
      </w:r>
      <w:r w:rsidR="00252D78">
        <w:rPr>
          <w:rFonts w:ascii="Verdana" w:hAnsi="Verdana"/>
        </w:rPr>
        <w:t xml:space="preserve">                                 </w:t>
      </w:r>
      <w:r w:rsidR="008261CB">
        <w:rPr>
          <w:rFonts w:ascii="Verdana" w:hAnsi="Verdana"/>
        </w:rPr>
        <w:t xml:space="preserve"> </w:t>
      </w:r>
      <w:r w:rsidR="00252D78">
        <w:rPr>
          <w:rFonts w:ascii="Verdana" w:hAnsi="Verdana"/>
        </w:rPr>
        <w:t xml:space="preserve">         </w:t>
      </w:r>
      <w:r w:rsidRPr="00FC4A80">
        <w:rPr>
          <w:rFonts w:ascii="Verdana" w:hAnsi="Verdana"/>
        </w:rPr>
        <w:t>[</w:t>
      </w:r>
      <w:r w:rsidR="00BA3A30">
        <w:rPr>
          <w:rFonts w:ascii="Verdana" w:hAnsi="Verdana"/>
        </w:rPr>
        <w:t>2024</w:t>
      </w:r>
      <w:r w:rsidRPr="00FC4A80">
        <w:rPr>
          <w:rFonts w:ascii="Verdana" w:hAnsi="Verdana"/>
        </w:rPr>
        <w:t>]</w:t>
      </w:r>
    </w:p>
    <w:p w14:paraId="22040763" w14:textId="061B8692" w:rsidR="008261CB" w:rsidRDefault="00BA3A30" w:rsidP="00420E3B">
      <w:pPr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="00252D78">
        <w:rPr>
          <w:rFonts w:ascii="Verdana" w:hAnsi="Verdana"/>
        </w:rPr>
        <w:t xml:space="preserve">[Champions District Level Football] | Khel Mahakumbh </w:t>
      </w:r>
      <w:r w:rsidR="008261CB">
        <w:rPr>
          <w:rFonts w:ascii="Verdana" w:hAnsi="Verdana"/>
        </w:rPr>
        <w:t xml:space="preserve">  </w:t>
      </w:r>
      <w:r w:rsidR="00252D78">
        <w:rPr>
          <w:rFonts w:ascii="Verdana" w:hAnsi="Verdana"/>
        </w:rPr>
        <w:t xml:space="preserve">                           [2024]</w:t>
      </w:r>
    </w:p>
    <w:p w14:paraId="26B0E607" w14:textId="6E1F3063" w:rsidR="005A7978" w:rsidRDefault="008261CB" w:rsidP="00420E3B">
      <w:pPr>
        <w:rPr>
          <w:rFonts w:ascii="Verdana" w:hAnsi="Verdana"/>
        </w:rPr>
      </w:pPr>
      <w:r>
        <w:rPr>
          <w:rFonts w:ascii="Verdana" w:hAnsi="Verdana"/>
        </w:rPr>
        <w:t>- [State Level Football Certificate] | State</w:t>
      </w:r>
      <w:r w:rsidR="003A0025">
        <w:rPr>
          <w:rFonts w:ascii="Verdana" w:hAnsi="Verdana"/>
        </w:rPr>
        <w:t xml:space="preserve"> Authority</w:t>
      </w:r>
      <w:r>
        <w:rPr>
          <w:rFonts w:ascii="Verdana" w:hAnsi="Verdana"/>
        </w:rPr>
        <w:t xml:space="preserve"> of Gujarat                    </w:t>
      </w:r>
      <w:r w:rsidR="003A0025">
        <w:rPr>
          <w:rFonts w:ascii="Verdana" w:hAnsi="Verdana"/>
        </w:rPr>
        <w:t xml:space="preserve"> </w:t>
      </w:r>
      <w:r w:rsidR="005A7978">
        <w:rPr>
          <w:rFonts w:ascii="Verdana" w:hAnsi="Verdana"/>
        </w:rPr>
        <w:t>[201</w:t>
      </w:r>
      <w:r w:rsidR="009F6DB4">
        <w:rPr>
          <w:rFonts w:ascii="Verdana" w:hAnsi="Verdana"/>
        </w:rPr>
        <w:t>3</w:t>
      </w:r>
      <w:r w:rsidR="005A7978">
        <w:rPr>
          <w:rFonts w:ascii="Verdana" w:hAnsi="Verdana"/>
        </w:rPr>
        <w:t>]</w:t>
      </w:r>
      <w:r>
        <w:rPr>
          <w:rFonts w:ascii="Verdana" w:hAnsi="Verdana"/>
        </w:rPr>
        <w:t xml:space="preserve"> </w:t>
      </w:r>
    </w:p>
    <w:p w14:paraId="2A9E631B" w14:textId="42AA0B42" w:rsidR="005A7978" w:rsidRPr="00FC4A80" w:rsidRDefault="005A7978" w:rsidP="00420E3B">
      <w:pPr>
        <w:rPr>
          <w:rFonts w:ascii="Verdana" w:hAnsi="Verdana"/>
        </w:rPr>
      </w:pPr>
      <w:r>
        <w:rPr>
          <w:rFonts w:ascii="Verdana" w:hAnsi="Verdana"/>
        </w:rPr>
        <w:t xml:space="preserve">- [NASA Asteroid] | ASTRONOMICA PROJECT                                              [2021] </w:t>
      </w:r>
    </w:p>
    <w:sectPr w:rsidR="005A7978" w:rsidRPr="00FC4A80" w:rsidSect="00420E3B">
      <w:pgSz w:w="12240" w:h="15840" w:code="1"/>
      <w:pgMar w:top="187" w:right="1152" w:bottom="187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C4A19B9"/>
    <w:multiLevelType w:val="hybridMultilevel"/>
    <w:tmpl w:val="1972A19C"/>
    <w:lvl w:ilvl="0" w:tplc="00FC0F4C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C32B94"/>
    <w:multiLevelType w:val="hybridMultilevel"/>
    <w:tmpl w:val="EC78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DE34A5"/>
    <w:multiLevelType w:val="hybridMultilevel"/>
    <w:tmpl w:val="CA548B22"/>
    <w:lvl w:ilvl="0" w:tplc="00FC0F4C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F4F23"/>
    <w:multiLevelType w:val="multilevel"/>
    <w:tmpl w:val="8A9C1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9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E3C13"/>
    <w:rsid w:val="000E3F61"/>
    <w:rsid w:val="0015074B"/>
    <w:rsid w:val="00186F56"/>
    <w:rsid w:val="00241DA6"/>
    <w:rsid w:val="00252D78"/>
    <w:rsid w:val="0029639D"/>
    <w:rsid w:val="002B74EA"/>
    <w:rsid w:val="00326F90"/>
    <w:rsid w:val="003826AD"/>
    <w:rsid w:val="003A0025"/>
    <w:rsid w:val="00420E3B"/>
    <w:rsid w:val="00521A0A"/>
    <w:rsid w:val="005A7978"/>
    <w:rsid w:val="00656FFB"/>
    <w:rsid w:val="008261CB"/>
    <w:rsid w:val="008A7DCF"/>
    <w:rsid w:val="009E079E"/>
    <w:rsid w:val="009F6DB4"/>
    <w:rsid w:val="00A76DD7"/>
    <w:rsid w:val="00AA1D8D"/>
    <w:rsid w:val="00AC0F6E"/>
    <w:rsid w:val="00B42520"/>
    <w:rsid w:val="00B47730"/>
    <w:rsid w:val="00B848A1"/>
    <w:rsid w:val="00BA3A30"/>
    <w:rsid w:val="00C03E5B"/>
    <w:rsid w:val="00CB0664"/>
    <w:rsid w:val="00D11C07"/>
    <w:rsid w:val="00DB2906"/>
    <w:rsid w:val="00DB61CB"/>
    <w:rsid w:val="00EA238D"/>
    <w:rsid w:val="00EB498F"/>
    <w:rsid w:val="00F80C9E"/>
    <w:rsid w:val="00FC4A8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AEEF89"/>
  <w14:defaultImageDpi w14:val="300"/>
  <w15:docId w15:val="{787E777F-F7DB-46EA-ABEA-0C2492C5E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FC4A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4A8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80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1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hruvprajapati2112000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inkedin.com/in/dhruv-prajapati-3b714822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Harsh Prajapati</cp:lastModifiedBy>
  <cp:revision>12</cp:revision>
  <dcterms:created xsi:type="dcterms:W3CDTF">2013-12-23T23:15:00Z</dcterms:created>
  <dcterms:modified xsi:type="dcterms:W3CDTF">2025-02-23T15:20:00Z</dcterms:modified>
  <cp:category/>
</cp:coreProperties>
</file>